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9C" w:rsidRPr="004C767A" w:rsidRDefault="006F3291" w:rsidP="004C767A">
      <w:pPr>
        <w:pStyle w:val="Heading1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8490585</wp:posOffset>
            </wp:positionH>
            <wp:positionV relativeFrom="paragraph">
              <wp:posOffset>-137795</wp:posOffset>
            </wp:positionV>
            <wp:extent cx="1428750" cy="504825"/>
            <wp:effectExtent l="19050" t="0" r="0" b="0"/>
            <wp:wrapNone/>
            <wp:docPr id="4" name="Picture 2" descr="LeedsUni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edsUni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19C" w:rsidRPr="004C767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28.9pt;width:799.7pt;height:0;z-index:251657216;mso-position-horizontal:center;mso-position-horizontal-relative:margin;mso-position-vertical-relative:text" o:connectortype="straight">
            <w10:wrap anchorx="margin"/>
          </v:shape>
        </w:pict>
      </w:r>
      <w:r w:rsidR="0070619C" w:rsidRPr="004C767A">
        <w:t>Shortlisting form for multiple candidates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1"/>
        <w:gridCol w:w="931"/>
        <w:gridCol w:w="628"/>
        <w:gridCol w:w="303"/>
        <w:gridCol w:w="931"/>
        <w:gridCol w:w="931"/>
        <w:gridCol w:w="931"/>
        <w:gridCol w:w="833"/>
        <w:gridCol w:w="40"/>
        <w:gridCol w:w="793"/>
        <w:gridCol w:w="834"/>
        <w:gridCol w:w="833"/>
        <w:gridCol w:w="801"/>
        <w:gridCol w:w="850"/>
        <w:gridCol w:w="851"/>
      </w:tblGrid>
      <w:tr w:rsidR="00DF01CB" w:rsidRPr="008B34B4" w:rsidTr="00175E9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199" w:type="dxa"/>
            <w:gridSpan w:val="9"/>
          </w:tcPr>
          <w:p w:rsidR="00DF01CB" w:rsidRPr="004C767A" w:rsidRDefault="00DF01CB" w:rsidP="0070619C">
            <w:pPr>
              <w:spacing w:before="0"/>
              <w:outlineLvl w:val="0"/>
              <w:rPr>
                <w:b/>
                <w:sz w:val="22"/>
                <w:szCs w:val="22"/>
              </w:rPr>
            </w:pPr>
            <w:r w:rsidRPr="004C767A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4962" w:type="dxa"/>
            <w:gridSpan w:val="6"/>
          </w:tcPr>
          <w:p w:rsidR="00DF01CB" w:rsidRPr="008B34B4" w:rsidRDefault="00DF01CB" w:rsidP="0070619C">
            <w:pPr>
              <w:spacing w:before="0"/>
              <w:outlineLvl w:val="0"/>
              <w:rPr>
                <w:b/>
                <w:sz w:val="22"/>
                <w:szCs w:val="22"/>
              </w:rPr>
            </w:pPr>
            <w:r w:rsidRPr="008B34B4">
              <w:rPr>
                <w:b/>
                <w:sz w:val="22"/>
                <w:szCs w:val="22"/>
              </w:rPr>
              <w:t>Job reference number:</w:t>
            </w:r>
          </w:p>
        </w:tc>
      </w:tr>
      <w:tr w:rsidR="00DF01CB" w:rsidRPr="008B34B4" w:rsidTr="00DF01C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30" w:type="dxa"/>
            <w:gridSpan w:val="3"/>
          </w:tcPr>
          <w:p w:rsidR="00DF01CB" w:rsidRPr="004C767A" w:rsidRDefault="00DF01CB" w:rsidP="00DF01CB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  <w:r w:rsidRPr="004C767A">
              <w:rPr>
                <w:b/>
                <w:sz w:val="22"/>
                <w:szCs w:val="22"/>
              </w:rPr>
              <w:t>Faculty/Service:</w:t>
            </w:r>
          </w:p>
        </w:tc>
        <w:tc>
          <w:tcPr>
            <w:tcW w:w="8931" w:type="dxa"/>
            <w:gridSpan w:val="12"/>
            <w:vMerge w:val="restart"/>
          </w:tcPr>
          <w:p w:rsidR="00DF01CB" w:rsidRPr="004C767A" w:rsidRDefault="00DF01CB" w:rsidP="00DF01CB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  <w:r w:rsidRPr="004C767A">
              <w:rPr>
                <w:b/>
                <w:sz w:val="22"/>
                <w:szCs w:val="22"/>
              </w:rPr>
              <w:t xml:space="preserve">Example scoring method </w:t>
            </w:r>
          </w:p>
          <w:p w:rsidR="00DF01CB" w:rsidRPr="004C767A" w:rsidRDefault="00DF01CB" w:rsidP="00DF01CB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  <w:r w:rsidRPr="004C767A">
              <w:rPr>
                <w:sz w:val="22"/>
                <w:szCs w:val="22"/>
              </w:rPr>
              <w:t xml:space="preserve">0 = no experience / does not mention criteria at all </w:t>
            </w:r>
          </w:p>
          <w:p w:rsidR="00DF01CB" w:rsidRPr="004C767A" w:rsidRDefault="00DF01CB" w:rsidP="00DF01CB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  <w:r w:rsidRPr="004C767A">
              <w:rPr>
                <w:sz w:val="22"/>
                <w:szCs w:val="22"/>
              </w:rPr>
              <w:t xml:space="preserve">1 = little experience / mentions criteria but no elaboration/examples </w:t>
            </w:r>
          </w:p>
          <w:p w:rsidR="00DF01CB" w:rsidRPr="004C767A" w:rsidRDefault="00DF01CB" w:rsidP="00DF01CB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  <w:r w:rsidRPr="004C767A">
              <w:rPr>
                <w:sz w:val="22"/>
                <w:szCs w:val="22"/>
              </w:rPr>
              <w:t xml:space="preserve">2 = some experience / mentions criteria and gives weak example(s) </w:t>
            </w:r>
          </w:p>
          <w:p w:rsidR="00DF01CB" w:rsidRPr="004C767A" w:rsidRDefault="00DF01CB" w:rsidP="00DF01CB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  <w:r w:rsidRPr="004C767A">
              <w:rPr>
                <w:sz w:val="22"/>
                <w:szCs w:val="22"/>
              </w:rPr>
              <w:t xml:space="preserve">3 = has good experience / mentions criteria and gives some good examples </w:t>
            </w:r>
          </w:p>
          <w:p w:rsidR="00DF01CB" w:rsidRPr="004C767A" w:rsidRDefault="00DF01CB" w:rsidP="00DF01CB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  <w:r w:rsidRPr="004C767A">
              <w:rPr>
                <w:sz w:val="22"/>
                <w:szCs w:val="22"/>
              </w:rPr>
              <w:t>4 = extensive experience / mentions skills and supports with a number of good/excellent examples</w:t>
            </w:r>
          </w:p>
        </w:tc>
      </w:tr>
      <w:tr w:rsidR="00DF01CB" w:rsidRPr="008B34B4" w:rsidTr="00DF01C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7230" w:type="dxa"/>
            <w:gridSpan w:val="3"/>
          </w:tcPr>
          <w:p w:rsidR="00DF01CB" w:rsidRPr="004C767A" w:rsidRDefault="00DF01CB" w:rsidP="00DF01CB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  <w:r w:rsidRPr="004C767A">
              <w:rPr>
                <w:b/>
                <w:sz w:val="22"/>
                <w:szCs w:val="22"/>
              </w:rPr>
              <w:t>School/Institute/Department:</w:t>
            </w:r>
          </w:p>
        </w:tc>
        <w:tc>
          <w:tcPr>
            <w:tcW w:w="8931" w:type="dxa"/>
            <w:gridSpan w:val="12"/>
            <w:vMerge/>
          </w:tcPr>
          <w:p w:rsidR="00DF01CB" w:rsidRPr="004C767A" w:rsidRDefault="00DF01CB" w:rsidP="00DF01CB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</w:p>
        </w:tc>
      </w:tr>
      <w:tr w:rsidR="00DF01CB" w:rsidRPr="008B34B4" w:rsidTr="00DF01C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230" w:type="dxa"/>
            <w:gridSpan w:val="3"/>
          </w:tcPr>
          <w:p w:rsidR="00DF01CB" w:rsidRPr="004C767A" w:rsidRDefault="00DF01CB" w:rsidP="00DF01CB">
            <w:pPr>
              <w:spacing w:before="0"/>
              <w:outlineLvl w:val="0"/>
              <w:rPr>
                <w:b/>
                <w:sz w:val="22"/>
                <w:szCs w:val="22"/>
              </w:rPr>
            </w:pPr>
            <w:r w:rsidRPr="004C767A">
              <w:rPr>
                <w:b/>
                <w:sz w:val="22"/>
                <w:szCs w:val="22"/>
              </w:rPr>
              <w:t>Short listing panel member:</w:t>
            </w:r>
          </w:p>
        </w:tc>
        <w:tc>
          <w:tcPr>
            <w:tcW w:w="8931" w:type="dxa"/>
            <w:gridSpan w:val="12"/>
            <w:vMerge/>
          </w:tcPr>
          <w:p w:rsidR="00DF01CB" w:rsidRPr="004C767A" w:rsidRDefault="00DF01CB" w:rsidP="00DF01CB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</w:p>
        </w:tc>
      </w:tr>
      <w:tr w:rsidR="0070619C" w:rsidRPr="008B34B4" w:rsidTr="00DF01CB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5671" w:type="dxa"/>
            <w:shd w:val="clear" w:color="auto" w:fill="D9D9D9"/>
          </w:tcPr>
          <w:p w:rsidR="0070619C" w:rsidRPr="004C767A" w:rsidRDefault="0070619C" w:rsidP="0070619C">
            <w:pPr>
              <w:jc w:val="right"/>
              <w:outlineLvl w:val="0"/>
              <w:rPr>
                <w:b/>
                <w:sz w:val="22"/>
                <w:szCs w:val="22"/>
              </w:rPr>
            </w:pPr>
            <w:r w:rsidRPr="004C767A">
              <w:rPr>
                <w:b/>
                <w:sz w:val="22"/>
                <w:szCs w:val="22"/>
              </w:rPr>
              <w:t>Candidate Names ►</w:t>
            </w:r>
          </w:p>
          <w:p w:rsidR="00DF01CB" w:rsidRPr="004C767A" w:rsidRDefault="00DF01CB" w:rsidP="0070619C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70619C" w:rsidRPr="004C767A" w:rsidRDefault="0070619C" w:rsidP="00DF01CB">
            <w:pPr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4C767A">
              <w:rPr>
                <w:b/>
                <w:sz w:val="22"/>
                <w:szCs w:val="22"/>
              </w:rPr>
              <w:t>Person Specification Criteria ▼</w:t>
            </w:r>
          </w:p>
        </w:tc>
        <w:tc>
          <w:tcPr>
            <w:tcW w:w="931" w:type="dxa"/>
            <w:textDirection w:val="btLr"/>
          </w:tcPr>
          <w:p w:rsidR="0070619C" w:rsidRPr="004C767A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extDirection w:val="btLr"/>
          </w:tcPr>
          <w:p w:rsidR="0070619C" w:rsidRPr="004C767A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  <w:textDirection w:val="btLr"/>
          </w:tcPr>
          <w:p w:rsidR="0070619C" w:rsidRPr="004C767A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  <w:textDirection w:val="btLr"/>
          </w:tcPr>
          <w:p w:rsidR="0070619C" w:rsidRPr="004C767A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  <w:textDirection w:val="btLr"/>
          </w:tcPr>
          <w:p w:rsidR="0070619C" w:rsidRPr="004C767A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textDirection w:val="btLr"/>
          </w:tcPr>
          <w:p w:rsidR="0070619C" w:rsidRPr="004C767A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extDirection w:val="btLr"/>
          </w:tcPr>
          <w:p w:rsidR="0070619C" w:rsidRPr="004C767A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34" w:type="dxa"/>
            <w:textDirection w:val="btLr"/>
          </w:tcPr>
          <w:p w:rsidR="0070619C" w:rsidRPr="008B34B4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textDirection w:val="btLr"/>
          </w:tcPr>
          <w:p w:rsidR="0070619C" w:rsidRPr="008B34B4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01" w:type="dxa"/>
            <w:textDirection w:val="btLr"/>
          </w:tcPr>
          <w:p w:rsidR="0070619C" w:rsidRPr="008B34B4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70619C" w:rsidRPr="008B34B4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</w:tcPr>
          <w:p w:rsidR="0070619C" w:rsidRPr="008B34B4" w:rsidRDefault="0070619C" w:rsidP="0070619C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</w:p>
        </w:tc>
      </w:tr>
      <w:tr w:rsidR="0070619C" w:rsidRPr="00E702E1" w:rsidTr="00DF01CB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7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70619C" w:rsidRPr="00E702E1" w:rsidTr="00DF01C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67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70619C" w:rsidRPr="00E702E1" w:rsidTr="00DF01C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7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70619C" w:rsidRPr="00E702E1" w:rsidTr="00DF01C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70619C" w:rsidRPr="00E702E1" w:rsidTr="00DF01C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67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70619C" w:rsidRPr="00E702E1" w:rsidTr="00DF01C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67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70619C" w:rsidRPr="00E702E1" w:rsidTr="00DF01C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67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70619C" w:rsidRPr="00E702E1" w:rsidTr="00DF01C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7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70619C" w:rsidRPr="00E702E1" w:rsidTr="00DF01C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71" w:type="dxa"/>
          </w:tcPr>
          <w:p w:rsidR="0070619C" w:rsidRPr="004C767A" w:rsidRDefault="0070619C" w:rsidP="0070619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70619C" w:rsidRPr="00E702E1" w:rsidTr="00DF01C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71" w:type="dxa"/>
          </w:tcPr>
          <w:p w:rsidR="0070619C" w:rsidRPr="004C767A" w:rsidRDefault="0070619C" w:rsidP="0070619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70619C" w:rsidRPr="004C767A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619C" w:rsidRPr="00E702E1" w:rsidRDefault="0070619C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DF01CB" w:rsidRPr="00E702E1" w:rsidTr="00DF01C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71" w:type="dxa"/>
          </w:tcPr>
          <w:p w:rsidR="00DF01CB" w:rsidRPr="004C767A" w:rsidRDefault="00DF01CB" w:rsidP="0070619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DF01CB" w:rsidRPr="00E702E1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DF01CB" w:rsidRPr="00E702E1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F01CB" w:rsidRPr="00E702E1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F01CB" w:rsidRPr="00E702E1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F01CB" w:rsidRPr="00E702E1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DF01CB" w:rsidRPr="00E702E1" w:rsidTr="00DF01C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71" w:type="dxa"/>
          </w:tcPr>
          <w:p w:rsidR="00DF01CB" w:rsidRPr="004C767A" w:rsidRDefault="00DF01CB" w:rsidP="0070619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DF01CB" w:rsidRPr="00E702E1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DF01CB" w:rsidRPr="00E702E1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F01CB" w:rsidRPr="00E702E1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F01CB" w:rsidRPr="00E702E1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F01CB" w:rsidRPr="00E702E1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</w:tr>
      <w:tr w:rsidR="00DF01CB" w:rsidRPr="00DF01CB" w:rsidTr="004C767A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5671" w:type="dxa"/>
            <w:shd w:val="clear" w:color="auto" w:fill="D9D9D9"/>
          </w:tcPr>
          <w:p w:rsidR="00DF01CB" w:rsidRPr="004C767A" w:rsidRDefault="00DF01CB" w:rsidP="00175E92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  <w:r w:rsidRPr="004C767A">
              <w:rPr>
                <w:b/>
                <w:sz w:val="22"/>
                <w:szCs w:val="22"/>
              </w:rPr>
              <w:t>Reason for not short listing</w:t>
            </w:r>
            <w:r w:rsidRPr="004C767A">
              <w:rPr>
                <w:sz w:val="22"/>
                <w:szCs w:val="22"/>
              </w:rPr>
              <w:t xml:space="preserve"> (1. Criteria met but not taken forward     2. Essential criteria met, desirables not    3. Not </w:t>
            </w:r>
            <w:r w:rsidR="00F82BB4" w:rsidRPr="004C767A">
              <w:rPr>
                <w:sz w:val="22"/>
                <w:szCs w:val="22"/>
              </w:rPr>
              <w:t>met criteria    4. Other reason)</w:t>
            </w: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2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</w:tcPr>
          <w:p w:rsidR="00DF01CB" w:rsidRPr="004C767A" w:rsidRDefault="00DF01CB" w:rsidP="0070619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DF01CB" w:rsidRPr="00DF01CB" w:rsidRDefault="00DF01CB" w:rsidP="0070619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F01CB" w:rsidRPr="00DF01CB" w:rsidRDefault="00DF01CB" w:rsidP="0070619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DF01CB" w:rsidRPr="00DF01CB" w:rsidRDefault="00DF01CB" w:rsidP="0070619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01CB" w:rsidRPr="00DF01CB" w:rsidRDefault="00DF01CB" w:rsidP="0070619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01CB" w:rsidRPr="00DF01CB" w:rsidRDefault="00DF01CB" w:rsidP="0070619C">
            <w:pPr>
              <w:outlineLvl w:val="0"/>
              <w:rPr>
                <w:sz w:val="20"/>
                <w:szCs w:val="20"/>
              </w:rPr>
            </w:pPr>
          </w:p>
        </w:tc>
      </w:tr>
    </w:tbl>
    <w:p w:rsidR="005B0D14" w:rsidRPr="002A237B" w:rsidRDefault="005B0D14" w:rsidP="00DF01CB"/>
    <w:sectPr w:rsidR="005B0D14" w:rsidRPr="002A237B" w:rsidSect="00E06771">
      <w:pgSz w:w="16838" w:h="11906" w:orient="landscape"/>
      <w:pgMar w:top="39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1024"/>
  <w:stylePaneSortMethod w:val="0000"/>
  <w:defaultTabStop w:val="720"/>
  <w:drawingGridHorizontalSpacing w:val="120"/>
  <w:displayHorizontalDrawingGridEvery w:val="2"/>
  <w:characterSpacingControl w:val="doNotCompress"/>
  <w:compat/>
  <w:rsids>
    <w:rsidRoot w:val="0070619C"/>
    <w:rsid w:val="00035347"/>
    <w:rsid w:val="00081FE4"/>
    <w:rsid w:val="000A395C"/>
    <w:rsid w:val="00175E92"/>
    <w:rsid w:val="001C2F45"/>
    <w:rsid w:val="00267B36"/>
    <w:rsid w:val="00273123"/>
    <w:rsid w:val="002764B6"/>
    <w:rsid w:val="002A237B"/>
    <w:rsid w:val="00330467"/>
    <w:rsid w:val="003400F1"/>
    <w:rsid w:val="00416AA0"/>
    <w:rsid w:val="004C767A"/>
    <w:rsid w:val="0056264E"/>
    <w:rsid w:val="005B0D14"/>
    <w:rsid w:val="005F136E"/>
    <w:rsid w:val="006422C8"/>
    <w:rsid w:val="00687B25"/>
    <w:rsid w:val="006F163E"/>
    <w:rsid w:val="006F3291"/>
    <w:rsid w:val="0070619C"/>
    <w:rsid w:val="00851B55"/>
    <w:rsid w:val="00873D7B"/>
    <w:rsid w:val="00880119"/>
    <w:rsid w:val="00890E90"/>
    <w:rsid w:val="0091059B"/>
    <w:rsid w:val="00930117"/>
    <w:rsid w:val="0099790B"/>
    <w:rsid w:val="00A36CF5"/>
    <w:rsid w:val="00A57940"/>
    <w:rsid w:val="00AD1B4C"/>
    <w:rsid w:val="00AD3173"/>
    <w:rsid w:val="00B23E4E"/>
    <w:rsid w:val="00B3772F"/>
    <w:rsid w:val="00B73992"/>
    <w:rsid w:val="00B7564E"/>
    <w:rsid w:val="00BF7C01"/>
    <w:rsid w:val="00C0603E"/>
    <w:rsid w:val="00C43089"/>
    <w:rsid w:val="00CA19CD"/>
    <w:rsid w:val="00D00D33"/>
    <w:rsid w:val="00DF01CB"/>
    <w:rsid w:val="00E057DF"/>
    <w:rsid w:val="00E06771"/>
    <w:rsid w:val="00E209F2"/>
    <w:rsid w:val="00EB66B1"/>
    <w:rsid w:val="00F367F1"/>
    <w:rsid w:val="00F419B2"/>
    <w:rsid w:val="00F8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9C"/>
    <w:pPr>
      <w:spacing w:before="12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767A"/>
    <w:pPr>
      <w:keepNext/>
      <w:keepLines/>
      <w:spacing w:after="240"/>
      <w:outlineLvl w:val="0"/>
    </w:pPr>
    <w:rPr>
      <w:rFonts w:eastAsia="Times New Roman"/>
      <w:b/>
      <w:bCs/>
      <w:noProof/>
      <w:sz w:val="32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="Times New Roman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="Times New Roman" w:cs="Times New Roman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="Times New Roman" w:cs="Times New Roman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="Times New Roman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="Times New Roman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="Times New Roman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="Times New Roman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767A"/>
    <w:rPr>
      <w:rFonts w:eastAsia="Times New Roman"/>
      <w:b/>
      <w:bCs/>
      <w:noProof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="Times New Roman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="Times New Roman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="Times New Roman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="Times New Roman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="Times New Roman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209F2"/>
    <w:rPr>
      <w:rFonts w:ascii="Arial" w:hAnsi="Arial" w:cs="Arial"/>
      <w:i/>
      <w:iCs/>
      <w:color w:val="000000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="Times New Roman" w:hAnsi="Arial" w:cs="Times New Roman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="Times New Roman" w:hAnsi="Arial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="Times New Roman" w:hAnsi="Arial" w:cs="Times New Roman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="Times New Roman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="Times New Roman"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="Times New Roman" w:cs="Times New Roman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="Times New Roman" w:cs="Times New Roman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="Times New Roman" w:cs="Times New Roman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="Times New Roman" w:cs="Times New Roman"/>
      <w:shd w:val="pct20" w:color="auto" w:fill="auto"/>
    </w:rPr>
  </w:style>
  <w:style w:type="paragraph" w:styleId="NoSpacing">
    <w:name w:val="No Spacing"/>
    <w:uiPriority w:val="1"/>
    <w:qFormat/>
    <w:rsid w:val="003400F1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="Times New Roman" w:cs="Times New Roman"/>
      <w:b/>
      <w:bCs/>
    </w:rPr>
  </w:style>
  <w:style w:type="paragraph" w:styleId="Header">
    <w:name w:val="header"/>
    <w:basedOn w:val="Normal"/>
    <w:link w:val="HeaderChar"/>
    <w:semiHidden/>
    <w:rsid w:val="0070619C"/>
    <w:pPr>
      <w:tabs>
        <w:tab w:val="center" w:pos="4153"/>
        <w:tab w:val="right" w:pos="8306"/>
      </w:tabs>
      <w:spacing w:before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70619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perkar</dc:creator>
  <cp:keywords/>
  <cp:lastModifiedBy>perkar</cp:lastModifiedBy>
  <cp:revision>2</cp:revision>
  <dcterms:created xsi:type="dcterms:W3CDTF">2012-07-16T14:41:00Z</dcterms:created>
  <dcterms:modified xsi:type="dcterms:W3CDTF">2012-07-16T14:41:00Z</dcterms:modified>
</cp:coreProperties>
</file>